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城西区智慧生态监管项目</w:t>
        <w:br/>
        <w:t>建设完成意见书</w:t>
      </w:r>
    </w:p>
    <w:p>
      <w:pPr>
        <w:pStyle w:val="Heading2"/>
      </w:pPr>
      <w:r>
        <w:t>一、项目概况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项目名称</w:t>
            </w:r>
          </w:p>
        </w:tc>
        <w:tc>
          <w:tcPr>
            <w:tcW w:type="dxa" w:w="2160"/>
          </w:tcPr>
          <w:p>
            <w:r>
              <w:t>城西区智慧生态监管项目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项目编号</w:t>
            </w:r>
          </w:p>
        </w:tc>
        <w:tc>
          <w:tcPr>
            <w:tcW w:type="dxa" w:w="2160"/>
          </w:tcPr>
          <w:p>
            <w:r>
              <w:t>青海泽诚磋商(货物)-2024-042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建设单位</w:t>
            </w:r>
          </w:p>
        </w:tc>
        <w:tc>
          <w:tcPr>
            <w:tcW w:type="dxa" w:w="2160"/>
          </w:tcPr>
          <w:p>
            <w:r>
              <w:t>西宁市生态环境局城西区生态环境局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承建单位</w:t>
            </w:r>
          </w:p>
        </w:tc>
        <w:tc>
          <w:tcPr>
            <w:tcW w:type="dxa" w:w="2160"/>
          </w:tcPr>
          <w:p>
            <w:r>
              <w:t>（承建单位名称）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监理单位</w:t>
            </w:r>
          </w:p>
        </w:tc>
        <w:tc>
          <w:tcPr>
            <w:tcW w:type="dxa" w:w="2160"/>
          </w:tcPr>
          <w:p>
            <w:r>
              <w:t>（监理单位名称）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合同金额</w:t>
            </w:r>
          </w:p>
        </w:tc>
        <w:tc>
          <w:tcPr>
            <w:tcW w:type="dxa" w:w="2160"/>
          </w:tcPr>
          <w:p>
            <w:r>
              <w:t>¥________元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合同开工日期</w:t>
            </w:r>
          </w:p>
        </w:tc>
        <w:tc>
          <w:tcPr>
            <w:tcW w:type="dxa" w:w="2160"/>
          </w:tcPr>
          <w:p>
            <w:r>
              <w:t xml:space="preserve">    年  月  日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合同完工日期</w:t>
            </w:r>
          </w:p>
        </w:tc>
        <w:tc>
          <w:tcPr>
            <w:tcW w:type="dxa" w:w="2160"/>
          </w:tcPr>
          <w:p>
            <w:r>
              <w:t xml:space="preserve">    年  月  日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实际开工日期</w:t>
            </w:r>
          </w:p>
        </w:tc>
        <w:tc>
          <w:tcPr>
            <w:tcW w:type="dxa" w:w="2160"/>
          </w:tcPr>
          <w:p>
            <w:r>
              <w:t xml:space="preserve">    年  月  日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实际完工日期</w:t>
            </w:r>
          </w:p>
        </w:tc>
        <w:tc>
          <w:tcPr>
            <w:tcW w:type="dxa" w:w="2160"/>
          </w:tcPr>
          <w:p>
            <w:r>
              <w:t xml:space="preserve">    年  月  日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建设内容</w:t>
            </w:r>
          </w:p>
        </w:tc>
        <w:tc>
          <w:tcPr>
            <w:tcW w:type="dxa" w:w="6480"/>
            <w:gridSpan w:val="3"/>
          </w:tcPr>
          <w:p>
            <w:r>
              <w:t>□ 设备采购及安装</w:t>
              <w:br/>
              <w:t>□ 软件系统开发</w:t>
              <w:br/>
              <w:t>□ 系统集成</w:t>
              <w:br/>
              <w:t>□ 培训服务</w:t>
            </w:r>
          </w:p>
          <w:p>
            <w:r>
              <w:rPr>
                <w:b/>
              </w:rPr>
            </w:r>
          </w:p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项目概述</w:t>
            </w:r>
          </w:p>
        </w:tc>
        <w:tc>
          <w:tcPr>
            <w:tcW w:type="dxa" w:w="6480"/>
            <w:gridSpan w:val="3"/>
          </w:tcPr>
          <w:p>
            <w:r>
              <w:t>（简要描述项目建设目标、内容及规模）</w:t>
            </w:r>
          </w:p>
          <w:p>
            <w:r>
              <w:rPr>
                <w:b/>
              </w:rPr>
            </w:r>
          </w:p>
          <w:p>
            <w:r/>
          </w:p>
        </w:tc>
      </w:tr>
    </w:tbl>
    <w:p>
      <w:pPr>
        <w:pStyle w:val="Heading2"/>
      </w:pPr>
      <w:r>
        <w:t>二、建设完成情况</w:t>
      </w:r>
    </w:p>
    <w:p>
      <w:pPr>
        <w:pStyle w:val="Heading3"/>
      </w:pPr>
      <w:r>
        <w:t>2.1 设备到货及安装情况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设备名称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合同数量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到货数量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安装数量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完成率</w:t>
            </w:r>
          </w:p>
        </w:tc>
        <w:tc>
          <w:tcPr>
            <w:tcW w:type="dxa" w:w="1234"/>
          </w:tcPr>
          <w:p>
            <w:r>
              <w:rPr>
                <w:b/>
              </w:rPr>
              <w:t>验收情况</w:t>
            </w:r>
          </w:p>
        </w:tc>
      </w:tr>
      <w:tr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热成像摄像机</w:t>
            </w:r>
          </w:p>
        </w:tc>
        <w:tc>
          <w:tcPr>
            <w:tcW w:type="dxa" w:w="1234"/>
          </w:tcPr>
          <w:p>
            <w:r>
              <w:t>12台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□已验收 □未验收</w:t>
            </w:r>
          </w:p>
        </w:tc>
      </w:tr>
      <w:tr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噪音监测设备</w:t>
            </w:r>
          </w:p>
        </w:tc>
        <w:tc>
          <w:tcPr>
            <w:tcW w:type="dxa" w:w="1234"/>
          </w:tcPr>
          <w:p>
            <w:r>
              <w:t>51台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□已验收 □未验收</w:t>
            </w:r>
          </w:p>
        </w:tc>
      </w:tr>
      <w:tr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污水排放监测设备</w:t>
            </w:r>
          </w:p>
        </w:tc>
        <w:tc>
          <w:tcPr>
            <w:tcW w:type="dxa" w:w="1234"/>
          </w:tcPr>
          <w:p>
            <w:r>
              <w:t>1套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□已验收 □未验收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pPr>
        <w:pStyle w:val="Heading3"/>
      </w:pPr>
      <w:r>
        <w:t>2.2 系统功能开发完成情况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功能模块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合同要求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完成情况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热成像监测系统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□已完成 □部分完成 □未完成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噪音监测系统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□已完成 □部分完成 □未完成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污水排放监测系统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□已完成 □部分完成 □未完成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2"/>
      </w:pPr>
      <w:r>
        <w:t>三、遗留问题及处理计划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问题描述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责任方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处理计划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预计完成时间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2"/>
      </w:pPr>
      <w:r>
        <w:t>四、建设单位意见</w:t>
      </w:r>
    </w:p>
    <w:p>
      <w:r>
        <w:t>4.1 项目建设完成总体评价：</w:t>
      </w:r>
    </w:p>
    <w:p>
      <w:r>
        <w:t>□ 建设内容全部完成，符合合同要求</w:t>
      </w:r>
    </w:p>
    <w:p>
      <w:r>
        <w:t>□ 建设内容基本完成，个别项目需完善</w:t>
      </w:r>
    </w:p>
    <w:p>
      <w:r>
        <w:t>□ 建设内容部分完成，需继续推进</w:t>
      </w:r>
    </w:p>
    <w:p>
      <w:r>
        <w:t>□ 建设内容未完成，需全面整改</w:t>
      </w:r>
    </w:p>
    <w:p>
      <w:r>
        <w:t>4.2 具体意见：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4.3 后续要求：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五、建设完成结论</w:t>
      </w:r>
    </w:p>
    <w:p>
      <w:r>
        <w:t>□ 同意确认为建设完成，可组织竣工验收</w:t>
      </w:r>
    </w:p>
    <w:p>
      <w:r>
        <w:t>□ 基本同意建设完成，需整改以下问题后组织竣工验收：________</w:t>
      </w:r>
    </w:p>
    <w:p>
      <w:r>
        <w:t>□ 不同意确认为建设完成，需继续推进建设</w:t>
      </w:r>
    </w:p>
    <w:p>
      <w:pPr>
        <w:pStyle w:val="Heading2"/>
      </w:pPr>
      <w:r>
        <w:t>六、签署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签署方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单位名称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签字/盖章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日期</w:t>
            </w:r>
          </w:p>
        </w:tc>
      </w:tr>
      <w:tr>
        <w:tc>
          <w:tcPr>
            <w:tcW w:type="dxa" w:w="2160"/>
          </w:tcPr>
          <w:p>
            <w:r>
              <w:t>建设单位（甲方）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承建单位（乙方）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监理单位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行业主管部门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